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</w:t>
      </w:r>
    </w:p>
    <w:p>
      <w:pPr>
        <w:pStyle w:val="Questions"/>
      </w:pPr>
      <w:r>
        <w:t xml:space="preserve">1. EHCA RLCAO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HACE OSL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EHCA OIFR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LLUEVE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HAY NIAEBLN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VNIEA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ECAH IEOTVN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ECAH LMA IMPOET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AL EETRAURAMTP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EL EOMPTI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ACEH UNBE IOETPM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ECHA ECOSFR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</dc:title>
  <dcterms:created xsi:type="dcterms:W3CDTF">2021-10-11T06:04:40Z</dcterms:created>
  <dcterms:modified xsi:type="dcterms:W3CDTF">2021-10-11T06:04:40Z</dcterms:modified>
</cp:coreProperties>
</file>