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tiempo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hay    </w:t>
      </w:r>
      <w:r>
        <w:t xml:space="preserve">   esta    </w:t>
      </w:r>
      <w:r>
        <w:t xml:space="preserve">   hace    </w:t>
      </w:r>
      <w:r>
        <w:t xml:space="preserve">   fresco    </w:t>
      </w:r>
      <w:r>
        <w:t xml:space="preserve">   pronostico    </w:t>
      </w:r>
      <w:r>
        <w:t xml:space="preserve">   grados    </w:t>
      </w:r>
      <w:r>
        <w:t xml:space="preserve">   temperatura    </w:t>
      </w:r>
      <w:r>
        <w:t xml:space="preserve">   mal    </w:t>
      </w:r>
      <w:r>
        <w:t xml:space="preserve">   buen    </w:t>
      </w:r>
      <w:r>
        <w:t xml:space="preserve">   tiempo    </w:t>
      </w:r>
      <w:r>
        <w:t xml:space="preserve">   viento    </w:t>
      </w:r>
      <w:r>
        <w:t xml:space="preserve">   tormenta    </w:t>
      </w:r>
      <w:r>
        <w:t xml:space="preserve">   sol    </w:t>
      </w:r>
      <w:r>
        <w:t xml:space="preserve">   nublado    </w:t>
      </w:r>
      <w:r>
        <w:t xml:space="preserve">   lloviendo    </w:t>
      </w:r>
      <w:r>
        <w:t xml:space="preserve">   calor    </w:t>
      </w:r>
      <w:r>
        <w:t xml:space="preserve">   frio    </w:t>
      </w:r>
      <w:r>
        <w:t xml:space="preserve">   verano    </w:t>
      </w:r>
      <w:r>
        <w:t xml:space="preserve">   otono    </w:t>
      </w:r>
      <w:r>
        <w:t xml:space="preserve">   primavera    </w:t>
      </w:r>
      <w:r>
        <w:t xml:space="preserve">   invierno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tiempo</dc:title>
  <dcterms:created xsi:type="dcterms:W3CDTF">2021-10-11T06:04:46Z</dcterms:created>
  <dcterms:modified xsi:type="dcterms:W3CDTF">2021-10-11T06:04:46Z</dcterms:modified>
</cp:coreProperties>
</file>