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tiempo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El verano    </w:t>
      </w:r>
      <w:r>
        <w:t xml:space="preserve">   Spring    </w:t>
      </w:r>
      <w:r>
        <w:t xml:space="preserve">   La primavera    </w:t>
      </w:r>
      <w:r>
        <w:t xml:space="preserve">   El otono    </w:t>
      </w:r>
      <w:r>
        <w:t xml:space="preserve">   Winter    </w:t>
      </w:r>
      <w:r>
        <w:t xml:space="preserve">   El invierno    </w:t>
      </w:r>
      <w:r>
        <w:t xml:space="preserve">   Season    </w:t>
      </w:r>
      <w:r>
        <w:t xml:space="preserve">   La estacion    </w:t>
      </w:r>
      <w:r>
        <w:t xml:space="preserve">   Nieva    </w:t>
      </w:r>
      <w:r>
        <w:t xml:space="preserve">   It's raining    </w:t>
      </w:r>
      <w:r>
        <w:t xml:space="preserve">   Llueve    </w:t>
      </w:r>
      <w:r>
        <w:t xml:space="preserve">   It's windy    </w:t>
      </w:r>
      <w:r>
        <w:t xml:space="preserve">   Hace viento    </w:t>
      </w:r>
      <w:r>
        <w:t xml:space="preserve">   It's sunny    </w:t>
      </w:r>
      <w:r>
        <w:t xml:space="preserve">   Hace sol    </w:t>
      </w:r>
      <w:r>
        <w:t xml:space="preserve">   it's cold    </w:t>
      </w:r>
      <w:r>
        <w:t xml:space="preserve">   Hace frio    </w:t>
      </w:r>
      <w:r>
        <w:t xml:space="preserve">   It's hot    </w:t>
      </w:r>
      <w:r>
        <w:t xml:space="preserve">   Hace calor    </w:t>
      </w:r>
      <w:r>
        <w:t xml:space="preserve">   What's the weather like?    </w:t>
      </w:r>
      <w:r>
        <w:t xml:space="preserve">   Que tiempo hace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</dc:title>
  <dcterms:created xsi:type="dcterms:W3CDTF">2021-10-11T06:03:12Z</dcterms:created>
  <dcterms:modified xsi:type="dcterms:W3CDTF">2021-10-11T06:03:12Z</dcterms:modified>
</cp:coreProperties>
</file>