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inundación    </w:t>
      </w:r>
      <w:r>
        <w:t xml:space="preserve">   huracán    </w:t>
      </w:r>
      <w:r>
        <w:t xml:space="preserve">   tornado    </w:t>
      </w:r>
      <w:r>
        <w:t xml:space="preserve">   pronóstico    </w:t>
      </w:r>
      <w:r>
        <w:t xml:space="preserve">   relámpago    </w:t>
      </w:r>
      <w:r>
        <w:t xml:space="preserve">   hielo    </w:t>
      </w:r>
      <w:r>
        <w:t xml:space="preserve">   aguanieve    </w:t>
      </w:r>
      <w:r>
        <w:t xml:space="preserve">   fresco    </w:t>
      </w:r>
      <w:r>
        <w:t xml:space="preserve">   frío    </w:t>
      </w:r>
      <w:r>
        <w:t xml:space="preserve">   calor    </w:t>
      </w:r>
      <w:r>
        <w:t xml:space="preserve">   temperatura    </w:t>
      </w:r>
      <w:r>
        <w:t xml:space="preserve">   granizo    </w:t>
      </w:r>
      <w:r>
        <w:t xml:space="preserve">   neblina    </w:t>
      </w:r>
      <w:r>
        <w:t xml:space="preserve">   humedad    </w:t>
      </w:r>
      <w:r>
        <w:t xml:space="preserve">   tormenta    </w:t>
      </w:r>
      <w:r>
        <w:t xml:space="preserve">   brisa    </w:t>
      </w:r>
      <w:r>
        <w:t xml:space="preserve">   nube    </w:t>
      </w:r>
      <w:r>
        <w:t xml:space="preserve">   trueno    </w:t>
      </w:r>
      <w:r>
        <w:t xml:space="preserve">   viento    </w:t>
      </w:r>
      <w:r>
        <w:t xml:space="preserve">   nieve    </w:t>
      </w:r>
      <w:r>
        <w:t xml:space="preserve">   ventoso    </w:t>
      </w:r>
      <w:r>
        <w:t xml:space="preserve">   nublado    </w:t>
      </w:r>
      <w:r>
        <w:t xml:space="preserve">   termómetro    </w:t>
      </w:r>
      <w:r>
        <w:t xml:space="preserve">   lluvia    </w:t>
      </w:r>
      <w:r>
        <w:t xml:space="preserve">   sol    </w:t>
      </w:r>
      <w:r>
        <w:t xml:space="preserve">   hacesol    </w:t>
      </w:r>
      <w:r>
        <w:t xml:space="preserve">   haceviento    </w:t>
      </w:r>
      <w:r>
        <w:t xml:space="preserve">   tiempo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</dc:title>
  <dcterms:created xsi:type="dcterms:W3CDTF">2021-10-11T06:03:33Z</dcterms:created>
  <dcterms:modified xsi:type="dcterms:W3CDTF">2021-10-11T06:03:33Z</dcterms:modified>
</cp:coreProperties>
</file>