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wiosna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słońce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jest ladna pogoda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deszcz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stopnie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jest pochmurno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pada snieg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jest slonecznie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jest wietrznie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jest goraco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klimat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jest brzydka pogoda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jaka jest pogoda?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zimno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2021-10-11T06:04:16Z</dcterms:created>
  <dcterms:modified xsi:type="dcterms:W3CDTF">2021-10-11T06:04:16Z</dcterms:modified>
</cp:coreProperties>
</file>