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entre costuras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 and downs, vicissitudes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outfit,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someone in the picture, bring 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rub shoulders, hobnob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suspicions, fears or misgivings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manage, 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rise or get up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blackmail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bustle about; wear oneself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prepared, ready,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weigh,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grumble, grouse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the upper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errand;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like, to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hint,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chore,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overturning, upset, 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advantage of; to 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feel like, to fancy, to 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nerve, rudeness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entre costuras #1</dc:title>
  <dcterms:created xsi:type="dcterms:W3CDTF">2021-10-11T06:03:30Z</dcterms:created>
  <dcterms:modified xsi:type="dcterms:W3CDTF">2021-10-11T06:03:30Z</dcterms:modified>
</cp:coreProperties>
</file>