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eltrabajor    </w:t>
      </w:r>
      <w:r>
        <w:t xml:space="preserve">   elresturante    </w:t>
      </w:r>
      <w:r>
        <w:t xml:space="preserve">   laplaya    </w:t>
      </w:r>
      <w:r>
        <w:t xml:space="preserve">   lapiscina    </w:t>
      </w:r>
      <w:r>
        <w:t xml:space="preserve">   elparque    </w:t>
      </w:r>
      <w:r>
        <w:t xml:space="preserve">   lasmontanas    </w:t>
      </w:r>
      <w:r>
        <w:t xml:space="preserve">   piano    </w:t>
      </w:r>
      <w:r>
        <w:t xml:space="preserve">   despues    </w:t>
      </w:r>
      <w:r>
        <w:t xml:space="preserve">   despuesde    </w:t>
      </w:r>
      <w:r>
        <w:t xml:space="preserve">   lacatedral    </w:t>
      </w:r>
      <w:r>
        <w:t xml:space="preserve">   eltemplo    </w:t>
      </w:r>
      <w:r>
        <w:t xml:space="preserve">   lasinagoga    </w:t>
      </w:r>
      <w:r>
        <w:t xml:space="preserve">   lamezquita    </w:t>
      </w:r>
      <w:r>
        <w:t xml:space="preserve">   laiglesia    </w:t>
      </w:r>
      <w:r>
        <w:t xml:space="preserve">   elgimnasio    </w:t>
      </w:r>
      <w:r>
        <w:t xml:space="preserve">   loslunes    </w:t>
      </w:r>
      <w:r>
        <w:t xml:space="preserve">   ellunes    </w:t>
      </w:r>
      <w:r>
        <w:t xml:space="preserve">   acasa    </w:t>
      </w:r>
      <w:r>
        <w:t xml:space="preserve">   adonde    </w:t>
      </w:r>
      <w:r>
        <w:t xml:space="preserve">   elcine    </w:t>
      </w:r>
      <w:r>
        <w:t xml:space="preserve">   encasa    </w:t>
      </w:r>
      <w:r>
        <w:t xml:space="preserve">   lacasa    </w:t>
      </w:r>
      <w:r>
        <w:t xml:space="preserve">   elcampo    </w:t>
      </w:r>
      <w:r>
        <w:t xml:space="preserve">   elcafe    </w:t>
      </w:r>
      <w:r>
        <w:t xml:space="preserve">   labiblioteca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libre</dc:title>
  <dcterms:created xsi:type="dcterms:W3CDTF">2021-10-11T06:03:25Z</dcterms:created>
  <dcterms:modified xsi:type="dcterms:W3CDTF">2021-10-11T06:03:25Z</dcterms:modified>
</cp:coreProperties>
</file>