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 presente (conjugacion)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tu apagas    </w:t>
      </w:r>
      <w:r>
        <w:t xml:space="preserve">   ustedes buscan    </w:t>
      </w:r>
      <w:r>
        <w:t xml:space="preserve">   nosotros faltamos    </w:t>
      </w:r>
      <w:r>
        <w:t xml:space="preserve">   yo viajo    </w:t>
      </w:r>
      <w:r>
        <w:t xml:space="preserve">   tu discutes    </w:t>
      </w:r>
      <w:r>
        <w:t xml:space="preserve">   ellas cubren    </w:t>
      </w:r>
      <w:r>
        <w:t xml:space="preserve">   ella ayuda    </w:t>
      </w:r>
      <w:r>
        <w:t xml:space="preserve">   ustedes saltan    </w:t>
      </w:r>
      <w:r>
        <w:t xml:space="preserve">   ellos corren    </w:t>
      </w:r>
      <w:r>
        <w:t xml:space="preserve">   tu hablas    </w:t>
      </w:r>
      <w:r>
        <w:t xml:space="preserve">   nosotros cubrimos    </w:t>
      </w:r>
      <w:r>
        <w:t xml:space="preserve">   yo recibo    </w:t>
      </w:r>
      <w:r>
        <w:t xml:space="preserve">   usted comprende    </w:t>
      </w:r>
      <w:r>
        <w:t xml:space="preserve">   tu caminas    </w:t>
      </w:r>
      <w:r>
        <w:t xml:space="preserve">   usted nada    </w:t>
      </w:r>
      <w:r>
        <w:t xml:space="preserve">   tu comprendes    </w:t>
      </w:r>
      <w:r>
        <w:t xml:space="preserve">   yo cubro    </w:t>
      </w:r>
      <w:r>
        <w:t xml:space="preserve">   ella lee    </w:t>
      </w:r>
      <w:r>
        <w:t xml:space="preserve">   nosotros recibimos    </w:t>
      </w:r>
      <w:r>
        <w:t xml:space="preserve">   ellos aprenden    </w:t>
      </w:r>
      <w:r>
        <w:t xml:space="preserve">   tu tocas    </w:t>
      </w:r>
      <w:r>
        <w:t xml:space="preserve">   el camina    </w:t>
      </w:r>
      <w:r>
        <w:t xml:space="preserve">   nosotros discutimos    </w:t>
      </w:r>
      <w:r>
        <w:t xml:space="preserve">   yo leo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presente (conjugacion)</dc:title>
  <dcterms:created xsi:type="dcterms:W3CDTF">2021-10-11T06:03:37Z</dcterms:created>
  <dcterms:modified xsi:type="dcterms:W3CDTF">2021-10-11T06:03:37Z</dcterms:modified>
</cp:coreProperties>
</file>