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tiempo y el clima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Bolas de agua dura (hard) que caen (fall)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Bola de luz (light) en 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 la temperatura de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no hay llueve por muchos meses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veces los niños tienen miedo (are scared of) este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pregunta crítica para determinar 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quiero salir de casa porque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tiempo terrible que experimenta Dorothy of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Precipitación que asociamos con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Necesito botas y paraguas (umbrella).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"planeta" más cerca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 y el clima</dc:title>
  <dcterms:created xsi:type="dcterms:W3CDTF">2021-10-11T06:04:29Z</dcterms:created>
  <dcterms:modified xsi:type="dcterms:W3CDTF">2021-10-11T06:04:29Z</dcterms:modified>
</cp:coreProperties>
</file>