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tiempo y las estaciones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invierno    </w:t>
      </w:r>
      <w:r>
        <w:t xml:space="preserve">   otono    </w:t>
      </w:r>
      <w:r>
        <w:t xml:space="preserve">   primavera    </w:t>
      </w:r>
      <w:r>
        <w:t xml:space="preserve">   viento    </w:t>
      </w:r>
      <w:r>
        <w:t xml:space="preserve">   temperatura    </w:t>
      </w:r>
      <w:r>
        <w:t xml:space="preserve">   pronóstico    </w:t>
      </w:r>
      <w:r>
        <w:t xml:space="preserve">   arco iris    </w:t>
      </w:r>
      <w:r>
        <w:t xml:space="preserve">   luna    </w:t>
      </w:r>
      <w:r>
        <w:t xml:space="preserve">   huracán    </w:t>
      </w:r>
      <w:r>
        <w:t xml:space="preserve">   nuboso    </w:t>
      </w:r>
      <w:r>
        <w:t xml:space="preserve">   neblina    </w:t>
      </w:r>
      <w:r>
        <w:t xml:space="preserve">   nieve    </w:t>
      </w:r>
      <w:r>
        <w:t xml:space="preserve">   frio    </w:t>
      </w:r>
      <w:r>
        <w:t xml:space="preserve">   sol    </w:t>
      </w:r>
      <w:r>
        <w:t xml:space="preserve">   escarcha    </w:t>
      </w:r>
      <w:r>
        <w:t xml:space="preserve">   lluvia    </w:t>
      </w:r>
      <w:r>
        <w:t xml:space="preserve">   relámpago    </w:t>
      </w:r>
      <w:r>
        <w:t xml:space="preserve">   tormenta    </w:t>
      </w:r>
      <w:r>
        <w:t xml:space="preserve">   frío    </w:t>
      </w:r>
      <w:r>
        <w:t xml:space="preserve">   calor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tiempo y las estaciones</dc:title>
  <dcterms:created xsi:type="dcterms:W3CDTF">2021-10-11T06:04:20Z</dcterms:created>
  <dcterms:modified xsi:type="dcterms:W3CDTF">2021-10-11T06:04:20Z</dcterms:modified>
</cp:coreProperties>
</file>