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tiempo y las estaciones y los meses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"Que tiempo hace" in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"Hace viento" in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Translate "It's good weather" to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fifth month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"It's bad weather"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Halloween month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 " It's raining" in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Translate "It's cold" to Espanol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"spring"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ninth month in Espanol?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"Hace fresco" in Ingles?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"summer" in Espanol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of diciembre is in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third month in Espanol?</w:t>
            </w:r>
          </w:p>
        </w:tc>
      </w:tr>
    </w:tbl>
    <w:p>
      <w:pPr>
        <w:pStyle w:val="WordBankMedium"/>
      </w:pPr>
      <w:r>
        <w:t xml:space="preserve">   Hace frio    </w:t>
      </w:r>
      <w:r>
        <w:t xml:space="preserve">   Esta lloviendo    </w:t>
      </w:r>
      <w:r>
        <w:t xml:space="preserve">   el verano    </w:t>
      </w:r>
      <w:r>
        <w:t xml:space="preserve">   Hace buen tiempo    </w:t>
      </w:r>
      <w:r>
        <w:t xml:space="preserve">   mayo    </w:t>
      </w:r>
      <w:r>
        <w:t xml:space="preserve">   septiembre    </w:t>
      </w:r>
      <w:r>
        <w:t xml:space="preserve">   la primavera    </w:t>
      </w:r>
      <w:r>
        <w:t xml:space="preserve">   marzo    </w:t>
      </w:r>
      <w:r>
        <w:t xml:space="preserve">   el invierno    </w:t>
      </w:r>
      <w:r>
        <w:t xml:space="preserve">   octubre    </w:t>
      </w:r>
      <w:r>
        <w:t xml:space="preserve">   Hace mal tiempo    </w:t>
      </w:r>
      <w:r>
        <w:t xml:space="preserve">   What's the weather like    </w:t>
      </w:r>
      <w:r>
        <w:t xml:space="preserve">   It's windy    </w:t>
      </w:r>
      <w:r>
        <w:t xml:space="preserve">   It's 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 y las estaciones y los meses</dc:title>
  <dcterms:created xsi:type="dcterms:W3CDTF">2021-10-11T06:04:01Z</dcterms:created>
  <dcterms:modified xsi:type="dcterms:W3CDTF">2021-10-11T06:04:01Z</dcterms:modified>
</cp:coreProperties>
</file>