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 y los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estánublado    </w:t>
      </w:r>
      <w:r>
        <w:t xml:space="preserve">   llueve    </w:t>
      </w:r>
      <w:r>
        <w:t xml:space="preserve">   nieva    </w:t>
      </w:r>
      <w:r>
        <w:t xml:space="preserve">   haceviento    </w:t>
      </w:r>
      <w:r>
        <w:t xml:space="preserve">   hacefrío    </w:t>
      </w:r>
      <w:r>
        <w:t xml:space="preserve">   hacesol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y los meses</dc:title>
  <dcterms:created xsi:type="dcterms:W3CDTF">2021-10-11T06:03:56Z</dcterms:created>
  <dcterms:modified xsi:type="dcterms:W3CDTF">2021-10-11T06:03:56Z</dcterms:modified>
</cp:coreProperties>
</file>