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tourismo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Sightseeing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Itinerary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Host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Binoculars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Wayfarer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Ethnic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tourismo</dc:title>
  <dcterms:created xsi:type="dcterms:W3CDTF">2021-10-11T06:03:15Z</dcterms:created>
  <dcterms:modified xsi:type="dcterms:W3CDTF">2021-10-11T06:03:15Z</dcterms:modified>
</cp:coreProperties>
</file>