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"El tren"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Estacion de ferrocarril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Tablero de llegadas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Bajar del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Coche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Compartimiento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primera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"El tren"</dc:title>
  <dcterms:created xsi:type="dcterms:W3CDTF">2021-10-10T23:50:24Z</dcterms:created>
  <dcterms:modified xsi:type="dcterms:W3CDTF">2021-10-10T23:50:24Z</dcterms:modified>
</cp:coreProperties>
</file>