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 uniforme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llevo unos pantalones    </w:t>
      </w:r>
      <w:r>
        <w:t xml:space="preserve">   la corbata verde    </w:t>
      </w:r>
      <w:r>
        <w:t xml:space="preserve">   unas medias    </w:t>
      </w:r>
      <w:r>
        <w:t xml:space="preserve">   llevo unos calcetines    </w:t>
      </w:r>
      <w:r>
        <w:t xml:space="preserve">   me gustaria llevar    </w:t>
      </w:r>
      <w:r>
        <w:t xml:space="preserve">   no me gusta mi uniforme    </w:t>
      </w:r>
      <w:r>
        <w:t xml:space="preserve">   llevo una blusa fea    </w:t>
      </w:r>
      <w:r>
        <w:t xml:space="preserve">   tengo que llevar una corbata    </w:t>
      </w:r>
      <w:r>
        <w:t xml:space="preserve">   una falda negra    </w:t>
      </w:r>
      <w:r>
        <w:t xml:space="preserve">   la chaqueta    </w:t>
      </w:r>
      <w:r>
        <w:t xml:space="preserve">   los vaqueros    </w:t>
      </w:r>
      <w:r>
        <w:t xml:space="preserve">   los zapatos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uniforme </dc:title>
  <dcterms:created xsi:type="dcterms:W3CDTF">2021-10-11T06:04:18Z</dcterms:created>
  <dcterms:modified xsi:type="dcterms:W3CDTF">2021-10-11T06:04:18Z</dcterms:modified>
</cp:coreProperties>
</file>