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verano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descansar    </w:t>
      </w:r>
      <w:r>
        <w:t xml:space="preserve">   parilla    </w:t>
      </w:r>
      <w:r>
        <w:t xml:space="preserve">   barbacoa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fuegos artificiales    </w:t>
      </w:r>
      <w:r>
        <w:t xml:space="preserve">   gafas de sol    </w:t>
      </w:r>
      <w:r>
        <w:t xml:space="preserve">   mar    </w:t>
      </w:r>
      <w:r>
        <w:t xml:space="preserve">   piscina    </w:t>
      </w:r>
      <w:r>
        <w:t xml:space="preserve">   nadar    </w:t>
      </w:r>
      <w:r>
        <w:t xml:space="preserve">   flotador    </w:t>
      </w:r>
      <w:r>
        <w:t xml:space="preserve">   pelota    </w:t>
      </w:r>
      <w:r>
        <w:t xml:space="preserve">   bloqueador    </w:t>
      </w:r>
      <w:r>
        <w:t xml:space="preserve">   traje de baño    </w:t>
      </w:r>
      <w:r>
        <w:t xml:space="preserve">   montañas    </w:t>
      </w:r>
      <w:r>
        <w:t xml:space="preserve">   viajar    </w:t>
      </w:r>
      <w:r>
        <w:t xml:space="preserve">   familia    </w:t>
      </w:r>
      <w:r>
        <w:t xml:space="preserve">   amigos    </w:t>
      </w:r>
      <w:r>
        <w:t xml:space="preserve">   correr    </w:t>
      </w:r>
      <w:r>
        <w:t xml:space="preserve">   gorra    </w:t>
      </w:r>
      <w:r>
        <w:t xml:space="preserve">   jugar    </w:t>
      </w:r>
      <w:r>
        <w:t xml:space="preserve">   pantalones cortos    </w:t>
      </w:r>
      <w:r>
        <w:t xml:space="preserve">   helado    </w:t>
      </w:r>
      <w:r>
        <w:t xml:space="preserve">   sol    </w:t>
      </w:r>
      <w:r>
        <w:t xml:space="preserve">   toalla    </w:t>
      </w:r>
      <w:r>
        <w:t xml:space="preserve">   playa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verano</dc:title>
  <dcterms:created xsi:type="dcterms:W3CDTF">2021-10-11T06:03:51Z</dcterms:created>
  <dcterms:modified xsi:type="dcterms:W3CDTF">2021-10-11T06:03:51Z</dcterms:modified>
</cp:coreProperties>
</file>