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verno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skiing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Raquet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Bathing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Surfboard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cloudy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Tennis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beach Resort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verno </dc:title>
  <dcterms:created xsi:type="dcterms:W3CDTF">2021-10-11T06:04:06Z</dcterms:created>
  <dcterms:modified xsi:type="dcterms:W3CDTF">2021-10-11T06:04:06Z</dcterms:modified>
</cp:coreProperties>
</file>