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viaje de su vida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una clase de joyera que se lleva por el cuello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como se dice 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 las doce de la manana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estar asustado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 indigenas de la peninsula de Yucatan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alfabeto de los mayas era un alfabeto 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grupo musical de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ciudad antigua de los mayas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algo que no le digas a nadie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el opuesto de siempre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viaje de su vida</dc:title>
  <dcterms:created xsi:type="dcterms:W3CDTF">2021-10-11T06:03:17Z</dcterms:created>
  <dcterms:modified xsi:type="dcterms:W3CDTF">2021-10-11T06:03:17Z</dcterms:modified>
</cp:coreProperties>
</file>