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viaje inolvidable de marisela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demand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Anduvieron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flew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Fueron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walked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Anduvo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got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 dio cuenta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walked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voló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walked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Vinieron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delay-time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El billete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flew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Volamos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walked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 retraso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went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El tren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ticket booth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 tiempo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La ventanilla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flew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Anduvimos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Volaste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came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Fuimos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went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realized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Fumar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came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She got 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Waiting room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La sala de espera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smoke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Exigir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went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Fui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came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Vino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went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Volaron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 bajó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Anduve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 flew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Vine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dollar bill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se subió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viaje inolvidable de marisela </dc:title>
  <dcterms:created xsi:type="dcterms:W3CDTF">2021-10-11T06:05:03Z</dcterms:created>
  <dcterms:modified xsi:type="dcterms:W3CDTF">2021-10-11T06:05:03Z</dcterms:modified>
</cp:coreProperties>
</file>