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Rico    </w:t>
      </w:r>
      <w:r>
        <w:t xml:space="preserve">   Pedir    </w:t>
      </w:r>
      <w:r>
        <w:t xml:space="preserve">   Traer    </w:t>
      </w:r>
      <w:r>
        <w:t xml:space="preserve">   Quisiera    </w:t>
      </w:r>
      <w:r>
        <w:t xml:space="preserve">   Me falta    </w:t>
      </w:r>
      <w:r>
        <w:t xml:space="preserve">   Rubio    </w:t>
      </w:r>
      <w:r>
        <w:t xml:space="preserve">   Negro    </w:t>
      </w:r>
      <w:r>
        <w:t xml:space="preserve">   Canoso    </w:t>
      </w:r>
      <w:r>
        <w:t xml:space="preserve">   El pelo    </w:t>
      </w:r>
      <w:r>
        <w:t xml:space="preserve">   Viejo    </w:t>
      </w:r>
      <w:r>
        <w:t xml:space="preserve">   Largo    </w:t>
      </w:r>
      <w:r>
        <w:t xml:space="preserve">   Joven    </w:t>
      </w:r>
      <w:r>
        <w:t xml:space="preserve">   Guapo    </w:t>
      </w:r>
      <w:r>
        <w:t xml:space="preserve">   Corto    </w:t>
      </w:r>
      <w:r>
        <w:t xml:space="preserve">   Bajo    </w:t>
      </w:r>
      <w:r>
        <w:t xml:space="preserve">   Alto    </w:t>
      </w:r>
      <w:r>
        <w:t xml:space="preserve">   La joven    </w:t>
      </w:r>
      <w:r>
        <w:t xml:space="preserve">   El joven    </w:t>
      </w:r>
      <w:r>
        <w:t xml:space="preserve">   La mujer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</dc:title>
  <dcterms:created xsi:type="dcterms:W3CDTF">2021-10-11T06:04:51Z</dcterms:created>
  <dcterms:modified xsi:type="dcterms:W3CDTF">2021-10-11T06:04:51Z</dcterms:modified>
</cp:coreProperties>
</file>