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el habito    </w:t>
      </w:r>
      <w:r>
        <w:t xml:space="preserve">   humor    </w:t>
      </w:r>
      <w:r>
        <w:t xml:space="preserve">   mismo    </w:t>
      </w:r>
      <w:r>
        <w:t xml:space="preserve">   el nivel    </w:t>
      </w:r>
      <w:r>
        <w:t xml:space="preserve">   aguantar    </w:t>
      </w:r>
      <w:r>
        <w:t xml:space="preserve">   vacio    </w:t>
      </w:r>
      <w:r>
        <w:t xml:space="preserve">   el peso    </w:t>
      </w:r>
      <w:r>
        <w:t xml:space="preserve">   la fibra    </w:t>
      </w:r>
      <w:r>
        <w:t xml:space="preserve">   la energia    </w:t>
      </w:r>
      <w:r>
        <w:t xml:space="preserve">   la edad    </w:t>
      </w:r>
      <w:r>
        <w:t xml:space="preserve">   la dieta    </w:t>
      </w:r>
      <w:r>
        <w:t xml:space="preserve">   apropiado    </w:t>
      </w:r>
      <w:r>
        <w:t xml:space="preserve">   yoga    </w:t>
      </w:r>
      <w:r>
        <w:t xml:space="preserve">   respirar    </w:t>
      </w:r>
      <w:r>
        <w:t xml:space="preserve">   relajarse    </w:t>
      </w:r>
      <w:r>
        <w:t xml:space="preserve">   hacer cinta    </w:t>
      </w:r>
      <w:r>
        <w:t xml:space="preserve">   fuerte    </w:t>
      </w:r>
      <w:r>
        <w:t xml:space="preserve">   flexionar    </w:t>
      </w:r>
      <w:r>
        <w:t xml:space="preserve">   estirar    </w:t>
      </w:r>
      <w:r>
        <w:t xml:space="preserve">   debil    </w:t>
      </w:r>
      <w:r>
        <w:t xml:space="preserve">   abdominales    </w:t>
      </w:r>
      <w:r>
        <w:t xml:space="preserve">   tomar    </w:t>
      </w:r>
      <w:r>
        <w:t xml:space="preserve">   saltar    </w:t>
      </w:r>
      <w:r>
        <w:t xml:space="preserve">   quejarse    </w:t>
      </w:r>
      <w:r>
        <w:t xml:space="preserve">   incluir    </w:t>
      </w:r>
      <w:r>
        <w:t xml:space="preserve">   exigir    </w:t>
      </w:r>
      <w:r>
        <w:t xml:space="preserve">   evitar    </w:t>
      </w:r>
      <w:r>
        <w:t xml:space="preserve">   desarrollar    </w:t>
      </w:r>
      <w:r>
        <w:t xml:space="preserve">   contener    </w:t>
      </w:r>
      <w:r>
        <w:t xml:space="preserve">   aconsejar    </w:t>
      </w:r>
      <w:r>
        <w:t xml:space="preserve">   pecho    </w:t>
      </w:r>
      <w:r>
        <w:t xml:space="preserve">   musculo    </w:t>
      </w:r>
      <w:r>
        <w:t xml:space="preserve">   Corazon    </w:t>
      </w:r>
      <w:r>
        <w:t xml:space="preserve">   estornudar    </w:t>
      </w:r>
      <w:r>
        <w:t xml:space="preserve">   aspirina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vocabulario</dc:title>
  <dcterms:created xsi:type="dcterms:W3CDTF">2021-10-11T06:03:36Z</dcterms:created>
  <dcterms:modified xsi:type="dcterms:W3CDTF">2021-10-11T06:03:36Z</dcterms:modified>
</cp:coreProperties>
</file>