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 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movilizarlos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challenging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manifestations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anniversary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survivors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assault rifles/weapons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tempestad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tiroteo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they threatened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symbols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vocabulario</dc:title>
  <dcterms:created xsi:type="dcterms:W3CDTF">2021-10-11T06:04:08Z</dcterms:created>
  <dcterms:modified xsi:type="dcterms:W3CDTF">2021-10-11T06:04:08Z</dcterms:modified>
</cp:coreProperties>
</file>