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vocabulario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room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living space with multiple residents and many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brush tour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night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floor below the ground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where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house office or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have many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 and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you park , next to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dog or a cat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members of the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recreational area in the back of the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that means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belongs in the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 where food is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is/there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walking up and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de la casa</dc:title>
  <dcterms:created xsi:type="dcterms:W3CDTF">2021-10-11T06:04:24Z</dcterms:created>
  <dcterms:modified xsi:type="dcterms:W3CDTF">2021-10-11T06:04:24Z</dcterms:modified>
</cp:coreProperties>
</file>