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 de las vacaciones</w:t>
      </w:r>
    </w:p>
    <w:p>
      <w:pPr>
        <w:pStyle w:val="Questions"/>
      </w:pPr>
      <w:r>
        <w:t xml:space="preserve">1. MPARAAC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CEPRMAA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ACRSEP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 MAAC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 DRVEOEAL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 LALVE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 AMPLEDEO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 ATOSPAREP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LE JSAEAP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 DAILAS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 QEPJUAEI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EL PRTREAOUEO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EL PAMCO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OPNELRAOA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EN ÚSBUATO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DE PSCOMAR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OSOFT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AL AÓNCISET 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 LAS RSATCA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 LBAOACL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las vacaciones</dc:title>
  <dcterms:created xsi:type="dcterms:W3CDTF">2021-10-11T06:03:54Z</dcterms:created>
  <dcterms:modified xsi:type="dcterms:W3CDTF">2021-10-11T06:03:54Z</dcterms:modified>
</cp:coreProperties>
</file>