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dominate    </w:t>
      </w:r>
      <w:r>
        <w:t xml:space="preserve">   prominent    </w:t>
      </w:r>
      <w:r>
        <w:t xml:space="preserve">   wavering    </w:t>
      </w:r>
      <w:r>
        <w:t xml:space="preserve">   compassionate    </w:t>
      </w:r>
      <w:r>
        <w:t xml:space="preserve">   brooding    </w:t>
      </w:r>
      <w:r>
        <w:t xml:space="preserve">   grave    </w:t>
      </w:r>
      <w:r>
        <w:t xml:space="preserve">   migrant    </w:t>
      </w:r>
      <w:r>
        <w:t xml:space="preserve">   brindled    </w:t>
      </w:r>
      <w:r>
        <w:t xml:space="preserve">   cohort    </w:t>
      </w:r>
      <w:r>
        <w:t xml:space="preserve">   hustle    </w:t>
      </w:r>
      <w:r>
        <w:t xml:space="preserve">   puny    </w:t>
      </w:r>
      <w:r>
        <w:t xml:space="preserve">   decoy    </w:t>
      </w:r>
      <w:r>
        <w:t xml:space="preserve">   impasse    </w:t>
      </w:r>
      <w:r>
        <w:t xml:space="preserve">   predatory    </w:t>
      </w:r>
      <w:r>
        <w:t xml:space="preserve">   forerunner    </w:t>
      </w:r>
      <w:r>
        <w:t xml:space="preserve">   conventional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Project </dc:title>
  <dcterms:created xsi:type="dcterms:W3CDTF">2021-10-11T06:04:51Z</dcterms:created>
  <dcterms:modified xsi:type="dcterms:W3CDTF">2021-10-11T06:04:51Z</dcterms:modified>
</cp:coreProperties>
</file>