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Ela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wicked, offensive, hateful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Beneficial, helpful, wholesome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whip, punish severly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plan with ingenuity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chain or a shackle placed on the feet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Dull, uninteresting, tiresome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Extremely strange, unusual, atypical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Weariness and dissatisfaction from lack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natural inclination or predilection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Shapeless, without definite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Thin, light, delicate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adorn or embellish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mock, treat with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re-echo, reflect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Peevish, complaining, fretful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Scholarly,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change from one nature, substance, or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 or flimsy in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rule of conduct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Self-government, political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Vocab Crossword</dc:title>
  <dcterms:created xsi:type="dcterms:W3CDTF">2021-10-11T06:05:03Z</dcterms:created>
  <dcterms:modified xsi:type="dcterms:W3CDTF">2021-10-11T06:05:03Z</dcterms:modified>
</cp:coreProperties>
</file>