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character in batman who speaks in riddles, but not the riddler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limit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ambush or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Local is to city, but worldwide is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does not accept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Means to bombard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proper phrase in England '' ________ To the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cheer on; to make confident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Opposite of a fool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much homework can cause this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Someone who seeks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will make this at a wedding; Like a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shrivel; to crumble up and fade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boast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appoint someone specific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looks real but is not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Swimming is my hobby but engineering is my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ATV stands for "All ________ Vehicle"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bring to an end, to stop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Vocab</dc:title>
  <dcterms:created xsi:type="dcterms:W3CDTF">2021-10-11T06:05:14Z</dcterms:created>
  <dcterms:modified xsi:type="dcterms:W3CDTF">2021-10-11T06:05:14Z</dcterms:modified>
</cp:coreProperties>
</file>