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remark such as "wow"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can be understood by context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before a book is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fromed by another veb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modifies an adjective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form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describing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that can function itself as a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verbal that acts a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phrase that gives facts and or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subject or objective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phrase endning in "ing"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placed before or after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phrase with an active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wth an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book is prepared for public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to represent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person, place, thing or 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hints the author gives to understand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 phrase that starts with "to"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</dc:title>
  <dcterms:created xsi:type="dcterms:W3CDTF">2021-10-11T06:04:40Z</dcterms:created>
  <dcterms:modified xsi:type="dcterms:W3CDTF">2021-10-11T06:04:40Z</dcterms:modified>
</cp:coreProperties>
</file>