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point of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 guy or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story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Introduction to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Opposes or is against the good guy or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characters personality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and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problem of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telling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Events of a story from beginning to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definitions</dc:title>
  <dcterms:created xsi:type="dcterms:W3CDTF">2021-10-11T06:03:33Z</dcterms:created>
  <dcterms:modified xsi:type="dcterms:W3CDTF">2021-10-11T06:03:33Z</dcterms:modified>
</cp:coreProperties>
</file>