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study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last “o” in ISHAMPOO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Figurative language that uses the repeating of the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“ZOOM” is an example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writers position on a problem or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Claim backed up by reasonings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figurative language that uses like or as to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we use for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first o in Oreo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that cannot be taken literally but its  meaning is understood </w:t>
            </w:r>
          </w:p>
        </w:tc>
      </w:tr>
    </w:tbl>
    <w:p>
      <w:pPr>
        <w:pStyle w:val="WordBankMedium"/>
      </w:pPr>
      <w:r>
        <w:t xml:space="preserve">   ISHAMPOO    </w:t>
      </w:r>
      <w:r>
        <w:t xml:space="preserve">   Simile    </w:t>
      </w:r>
      <w:r>
        <w:t xml:space="preserve">   Hyperbole    </w:t>
      </w:r>
      <w:r>
        <w:t xml:space="preserve">   Alliteration     </w:t>
      </w:r>
      <w:r>
        <w:t xml:space="preserve">   Idiom    </w:t>
      </w:r>
      <w:r>
        <w:t xml:space="preserve">   Oxymoron    </w:t>
      </w:r>
      <w:r>
        <w:t xml:space="preserve">   Onomatopoeia     </w:t>
      </w:r>
      <w:r>
        <w:t xml:space="preserve">   Opinion    </w:t>
      </w:r>
      <w:r>
        <w:t xml:space="preserve">   Claim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study Board</dc:title>
  <dcterms:created xsi:type="dcterms:W3CDTF">2021-10-11T06:05:20Z</dcterms:created>
  <dcterms:modified xsi:type="dcterms:W3CDTF">2021-10-11T06:05:20Z</dcterms:modified>
</cp:coreProperties>
</file>