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famous for something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Possible, or capable of becoming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Often talking about a reduced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gives of a certain amount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Things that exist in or move through the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Become worse in quality of vaule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or thing responsible for some offense, harm, or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close and careful observation of a person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or things is to send them out of a particular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Refuring to a project or an activty that is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overflow with or be full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 or jump around in a playful way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vocab</dc:title>
  <dcterms:created xsi:type="dcterms:W3CDTF">2021-10-11T06:04:27Z</dcterms:created>
  <dcterms:modified xsi:type="dcterms:W3CDTF">2021-10-11T06:04:27Z</dcterms:modified>
</cp:coreProperties>
</file>