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Elbert Frank Cox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Boole Summation Formula    </w:t>
      </w:r>
      <w:r>
        <w:t xml:space="preserve">   Cornell    </w:t>
      </w:r>
      <w:r>
        <w:t xml:space="preserve">   Doctor of Philosophy    </w:t>
      </w:r>
      <w:r>
        <w:t xml:space="preserve">   Erastus Brooks    </w:t>
      </w:r>
      <w:r>
        <w:t xml:space="preserve">   Evansville    </w:t>
      </w:r>
      <w:r>
        <w:t xml:space="preserve">   Henderson    </w:t>
      </w:r>
      <w:r>
        <w:t xml:space="preserve">   Indiana    </w:t>
      </w:r>
      <w:r>
        <w:t xml:space="preserve">   Japan    </w:t>
      </w:r>
      <w:r>
        <w:t xml:space="preserve">   Physics    </w:t>
      </w:r>
      <w:r>
        <w:t xml:space="preserve">   Polynomials    </w:t>
      </w:r>
      <w:r>
        <w:t xml:space="preserve">   San Dei    </w:t>
      </w:r>
      <w:r>
        <w:t xml:space="preserve">   Shaw University    </w:t>
      </w:r>
      <w:r>
        <w:t xml:space="preserve">   Unviersity of Indiana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Elbert Frank Cox Word Search</dc:title>
  <dcterms:created xsi:type="dcterms:W3CDTF">2021-10-11T06:04:23Z</dcterms:created>
  <dcterms:modified xsi:type="dcterms:W3CDTF">2021-10-11T06:04:23Z</dcterms:modified>
</cp:coreProperties>
</file>