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Elbow, Forearm, Wrist and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TENNIS ELBOW    </w:t>
      </w:r>
      <w:r>
        <w:t xml:space="preserve">   SUPINATOR    </w:t>
      </w:r>
      <w:r>
        <w:t xml:space="preserve">   PRONATION    </w:t>
      </w:r>
      <w:r>
        <w:t xml:space="preserve">   POLLICIS    </w:t>
      </w:r>
      <w:r>
        <w:t xml:space="preserve">   PINCH GRIP    </w:t>
      </w:r>
      <w:r>
        <w:t xml:space="preserve">   PHALANGES    </w:t>
      </w:r>
      <w:r>
        <w:t xml:space="preserve">   PALMARIS LONGUS    </w:t>
      </w:r>
      <w:r>
        <w:t xml:space="preserve">   METACARPAL    </w:t>
      </w:r>
      <w:r>
        <w:t xml:space="preserve">   LUNATE    </w:t>
      </w:r>
      <w:r>
        <w:t xml:space="preserve">   INDEX    </w:t>
      </w:r>
      <w:r>
        <w:t xml:space="preserve">   CARPALS    </w:t>
      </w:r>
      <w:r>
        <w:t xml:space="preserve">   CAPITATE    </w:t>
      </w:r>
      <w:r>
        <w:t xml:space="preserve">   BRACHIORADIALIS    </w:t>
      </w:r>
      <w:r>
        <w:t xml:space="preserve">   BRACHIALIS    </w:t>
      </w:r>
      <w:r>
        <w:t xml:space="preserve">   ANCONEUS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Elbow, Forearm, Wrist and Hand</dc:title>
  <dcterms:created xsi:type="dcterms:W3CDTF">2021-10-11T06:05:03Z</dcterms:created>
  <dcterms:modified xsi:type="dcterms:W3CDTF">2021-10-11T06:05:03Z</dcterms:modified>
</cp:coreProperties>
</file>