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Elbow, Wrist,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phalan's test    </w:t>
      </w:r>
      <w:r>
        <w:t xml:space="preserve">   dislocation    </w:t>
      </w:r>
      <w:r>
        <w:t xml:space="preserve">   fracture    </w:t>
      </w:r>
      <w:r>
        <w:t xml:space="preserve">   hand    </w:t>
      </w:r>
      <w:r>
        <w:t xml:space="preserve">   wrist    </w:t>
      </w:r>
      <w:r>
        <w:t xml:space="preserve">   elbow    </w:t>
      </w:r>
      <w:r>
        <w:t xml:space="preserve">   olecranon bursitis    </w:t>
      </w:r>
      <w:r>
        <w:t xml:space="preserve">   longus    </w:t>
      </w:r>
      <w:r>
        <w:t xml:space="preserve">   brevis    </w:t>
      </w:r>
      <w:r>
        <w:t xml:space="preserve">   epicondylitis    </w:t>
      </w:r>
      <w:r>
        <w:t xml:space="preserve">   interossei    </w:t>
      </w:r>
      <w:r>
        <w:t xml:space="preserve">   extensor    </w:t>
      </w:r>
      <w:r>
        <w:t xml:space="preserve">   flexor    </w:t>
      </w:r>
      <w:r>
        <w:t xml:space="preserve">   subluxation    </w:t>
      </w:r>
      <w:r>
        <w:t xml:space="preserve">   scaphoid    </w:t>
      </w:r>
      <w:r>
        <w:t xml:space="preserve">   capitate    </w:t>
      </w:r>
      <w:r>
        <w:t xml:space="preserve">   trapezoid    </w:t>
      </w:r>
      <w:r>
        <w:t xml:space="preserve">   trapezium    </w:t>
      </w:r>
      <w:r>
        <w:t xml:space="preserve">   lunate    </w:t>
      </w:r>
      <w:r>
        <w:t xml:space="preserve">   triquetral    </w:t>
      </w:r>
      <w:r>
        <w:t xml:space="preserve">   pisiform    </w:t>
      </w:r>
      <w:r>
        <w:t xml:space="preserve">   hamate    </w:t>
      </w:r>
      <w:r>
        <w:t xml:space="preserve">   anatomical sunffbox    </w:t>
      </w:r>
      <w:r>
        <w:t xml:space="preserve">   saddle joint    </w:t>
      </w:r>
      <w:r>
        <w:t xml:space="preserve">   carpal tunnel    </w:t>
      </w:r>
      <w:r>
        <w:t xml:space="preserve">   digiti minimi    </w:t>
      </w:r>
      <w:r>
        <w:t xml:space="preserve">   digitorum    </w:t>
      </w:r>
      <w:r>
        <w:t xml:space="preserve">   pollicis    </w:t>
      </w:r>
      <w:r>
        <w:t xml:space="preserve">   pronator quadratus    </w:t>
      </w:r>
      <w:r>
        <w:t xml:space="preserve">   pronator teres    </w:t>
      </w:r>
      <w:r>
        <w:t xml:space="preserve">   supinator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ulnar nerve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Elbow, Wrist, Hand</dc:title>
  <dcterms:created xsi:type="dcterms:W3CDTF">2021-10-11T06:04:56Z</dcterms:created>
  <dcterms:modified xsi:type="dcterms:W3CDTF">2021-10-11T06:04:56Z</dcterms:modified>
</cp:coreProperties>
</file>