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Elbow, Wrist, and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Hamate    </w:t>
      </w:r>
      <w:r>
        <w:t xml:space="preserve">   Capitate    </w:t>
      </w:r>
      <w:r>
        <w:t xml:space="preserve">   Flexor digitorum longus    </w:t>
      </w:r>
      <w:r>
        <w:t xml:space="preserve">   CMC    </w:t>
      </w:r>
      <w:r>
        <w:t xml:space="preserve">   MCP    </w:t>
      </w:r>
      <w:r>
        <w:t xml:space="preserve">   PIP    </w:t>
      </w:r>
      <w:r>
        <w:t xml:space="preserve">   DIP    </w:t>
      </w:r>
      <w:r>
        <w:t xml:space="preserve">   Metacarpals    </w:t>
      </w:r>
      <w:r>
        <w:t xml:space="preserve">   Radioulnar joint    </w:t>
      </w:r>
      <w:r>
        <w:t xml:space="preserve">   Humeroradial joint    </w:t>
      </w:r>
      <w:r>
        <w:t xml:space="preserve">   Humeroulnar joint    </w:t>
      </w:r>
      <w:r>
        <w:t xml:space="preserve">   Trapezoid    </w:t>
      </w:r>
      <w:r>
        <w:t xml:space="preserve">   Lunate    </w:t>
      </w:r>
      <w:r>
        <w:t xml:space="preserve">   Scaphoid    </w:t>
      </w:r>
      <w:r>
        <w:t xml:space="preserve">   Humerus    </w:t>
      </w:r>
      <w:r>
        <w:t xml:space="preserve">   Ulna    </w:t>
      </w:r>
      <w:r>
        <w:t xml:space="preserve">   Radius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Elbow, Wrist, and Hand</dc:title>
  <dcterms:created xsi:type="dcterms:W3CDTF">2021-10-11T06:06:00Z</dcterms:created>
  <dcterms:modified xsi:type="dcterms:W3CDTF">2021-10-11T06:06:00Z</dcterms:modified>
</cp:coreProperties>
</file>