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Eld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strong tendency to argue and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refusing to change, stubborn, and unyielding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positive statement, assertion, or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mystery; puzzle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Full of unrestrained enthusiasm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wishes, a blessing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wise, insightfully clever, shrewd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honestly, frankness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scold; punish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pushy, obnoxiously self-assertive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means to cheat or deceive, usually by charm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briefness, conciseness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having mixed feelings or contradicting ideas about something 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persistent, hard-working, diligent, attentive to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quality of being bubbly or full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powerfully effective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caring, unselfish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riddle; mystery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say negative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friends, easy going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vague, unclear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exchange of ideas, conversations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a strong tendency to argue or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lack of interest or concern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poor; lacking in possessions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 Vocabulary Crossword Puzzle </dc:title>
  <dcterms:created xsi:type="dcterms:W3CDTF">2021-10-11T06:05:30Z</dcterms:created>
  <dcterms:modified xsi:type="dcterms:W3CDTF">2021-10-11T06:05:30Z</dcterms:modified>
</cp:coreProperties>
</file>