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taken to improve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personal care, poor hygiene, poor mental wellness, living conditions, poor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a single, or repeated act, or lack of appropriate action, occurring within any relationship where there is an expectation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action or behaviour that may diminish a senior's sense of well being, dignity, or self 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Experiences, behaviours, aspects of lifestyle or environment, or personal characteristics that increase the chanced that elder mistreatment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a variety of services designed to meet a person's health or personal care needs during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Fear, depression, withdrawn, low-self esteem, change routine… are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sending an individual towards a destination for consultation, review, or further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 or discrimination on the grounds of a person's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spoken or written account of something that one has observed, heard, done, or investigated.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</dc:title>
  <dcterms:created xsi:type="dcterms:W3CDTF">2021-10-11T06:05:53Z</dcterms:created>
  <dcterms:modified xsi:type="dcterms:W3CDTF">2021-10-11T06:05:53Z</dcterms:modified>
</cp:coreProperties>
</file>