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Elder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Adult Protective Services    </w:t>
      </w:r>
      <w:r>
        <w:t xml:space="preserve">   Anxiety    </w:t>
      </w:r>
      <w:r>
        <w:t xml:space="preserve">   Danger    </w:t>
      </w:r>
      <w:r>
        <w:t xml:space="preserve">   Depression    </w:t>
      </w:r>
      <w:r>
        <w:t xml:space="preserve">   Domestic Violence    </w:t>
      </w:r>
      <w:r>
        <w:t xml:space="preserve">   Educate    </w:t>
      </w:r>
      <w:r>
        <w:t xml:space="preserve">   Elder Abuse    </w:t>
      </w:r>
      <w:r>
        <w:t xml:space="preserve">   Emotional Abuse    </w:t>
      </w:r>
      <w:r>
        <w:t xml:space="preserve">   Fear    </w:t>
      </w:r>
      <w:r>
        <w:t xml:space="preserve">   Isolation    </w:t>
      </w:r>
      <w:r>
        <w:t xml:space="preserve">   Lift Our Voices    </w:t>
      </w:r>
      <w:r>
        <w:t xml:space="preserve">   Listen    </w:t>
      </w:r>
      <w:r>
        <w:t xml:space="preserve">   Mental    </w:t>
      </w:r>
      <w:r>
        <w:t xml:space="preserve">   Neglect    </w:t>
      </w:r>
      <w:r>
        <w:t xml:space="preserve">   Physical Abuse    </w:t>
      </w:r>
      <w:r>
        <w:t xml:space="preserve">   Prevent    </w:t>
      </w:r>
      <w:r>
        <w:t xml:space="preserve">   Protect    </w:t>
      </w:r>
      <w:r>
        <w:t xml:space="preserve">   Purple    </w:t>
      </w:r>
      <w:r>
        <w:t xml:space="preserve">   Reach Out    </w:t>
      </w:r>
      <w:r>
        <w:t xml:space="preserve">   Report    </w:t>
      </w:r>
      <w:r>
        <w:t xml:space="preserve">   Sexual Abuse    </w:t>
      </w:r>
      <w:r>
        <w:t xml:space="preserve">   WEAAD    </w:t>
      </w:r>
      <w:r>
        <w:t xml:space="preserve">   World Elder Abuse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 Abuse</dc:title>
  <dcterms:created xsi:type="dcterms:W3CDTF">2021-10-11T06:06:14Z</dcterms:created>
  <dcterms:modified xsi:type="dcterms:W3CDTF">2021-10-11T06:06:14Z</dcterms:modified>
</cp:coreProperties>
</file>