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Elder Abuse Awareness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used to gather information to determine if there is elder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where a court appoints a person to make decisions for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abuse that involves hitting and punching an elder.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abuse where a caretaker fails or refuses to provide for the basic needs of an elder.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disorder when someone save items that others may view as worthless.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abuse which can involve yelling and screaming at an elder.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used to describe the ability to make ones own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used when there is enough information to support a finding of elder abuse.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abuse that involves taking money from an elder without consent.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you go to get a Protective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someone is unable to care for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person is considered if they no longer have a place to live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must make reports when they have concerns about elder abuse.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 Abuse Awareness Day</dc:title>
  <dcterms:created xsi:type="dcterms:W3CDTF">2021-10-11T06:05:37Z</dcterms:created>
  <dcterms:modified xsi:type="dcterms:W3CDTF">2021-10-11T06:05:37Z</dcterms:modified>
</cp:coreProperties>
</file>