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 Abuse Word Scrabbler</w:t>
      </w:r>
    </w:p>
    <w:p>
      <w:pPr>
        <w:pStyle w:val="Questions"/>
      </w:pPr>
      <w:r>
        <w:t xml:space="preserve">1. BOMUSADMN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EERDACREL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LSAPHYIC EBSUA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EARACERTK LNEGETC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LTEIOOAMN ESABU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FANNICALI EXPNTLIOOATI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PLHOCYAOLIGSC SUBAE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LAMYIF ERMBSEM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NRRSESGAT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PETRRO BESAU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ERETAC SYEATF NPSAL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ERTAL RTOSHE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REDEL ABUSE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Abuse Word Scrabbler</dc:title>
  <dcterms:created xsi:type="dcterms:W3CDTF">2021-10-11T06:04:37Z</dcterms:created>
  <dcterms:modified xsi:type="dcterms:W3CDTF">2021-10-11T06:04:37Z</dcterms:modified>
</cp:coreProperties>
</file>