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DENYING BASIC NEEDS    </w:t>
      </w:r>
      <w:r>
        <w:t xml:space="preserve">   ANXIOUS    </w:t>
      </w:r>
      <w:r>
        <w:t xml:space="preserve">   FEARFUL    </w:t>
      </w:r>
      <w:r>
        <w:t xml:space="preserve">   HITTING    </w:t>
      </w:r>
      <w:r>
        <w:t xml:space="preserve">   NEGLECT    </w:t>
      </w:r>
      <w:r>
        <w:t xml:space="preserve">   DOMESTIC VIOLENCE    </w:t>
      </w:r>
      <w:r>
        <w:t xml:space="preserve">   SEXUAL HARRASSMENT    </w:t>
      </w:r>
      <w:r>
        <w:t xml:space="preserve">   ELDER ABUSE    </w:t>
      </w:r>
      <w:r>
        <w:t xml:space="preserve">   KICKING    </w:t>
      </w:r>
      <w:r>
        <w:t xml:space="preserve">   EMOTIONAL    </w:t>
      </w:r>
      <w:r>
        <w:t xml:space="preserve">   UNWANTED SEXUAL CONTACT    </w:t>
      </w:r>
      <w:r>
        <w:t xml:space="preserve">   NAME CALLING    </w:t>
      </w:r>
      <w:r>
        <w:t xml:space="preserve">   SOCIAL ISOLATION    </w:t>
      </w:r>
      <w:r>
        <w:t xml:space="preserve">   PHYSICAL    </w:t>
      </w:r>
      <w:r>
        <w:t xml:space="preserve">   FINANCIAL    </w:t>
      </w:r>
      <w:r>
        <w:t xml:space="preserve">   CAREGIVER    </w:t>
      </w:r>
      <w:r>
        <w:t xml:space="preserve">   SEXUAL    </w:t>
      </w:r>
      <w:r>
        <w:t xml:space="preserve">   ISOLATON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</dc:title>
  <dcterms:created xsi:type="dcterms:W3CDTF">2021-10-11T06:05:18Z</dcterms:created>
  <dcterms:modified xsi:type="dcterms:W3CDTF">2021-10-11T06:05:18Z</dcterms:modified>
</cp:coreProperties>
</file>