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Elder Abuse in Nursing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violations    </w:t>
      </w:r>
      <w:r>
        <w:t xml:space="preserve">   inspections    </w:t>
      </w:r>
      <w:r>
        <w:t xml:space="preserve">   workers    </w:t>
      </w:r>
      <w:r>
        <w:t xml:space="preserve">   government    </w:t>
      </w:r>
      <w:r>
        <w:t xml:space="preserve">   money    </w:t>
      </w:r>
      <w:r>
        <w:t xml:space="preserve">   hit    </w:t>
      </w:r>
      <w:r>
        <w:t xml:space="preserve">   report    </w:t>
      </w:r>
      <w:r>
        <w:t xml:space="preserve">   kick    </w:t>
      </w:r>
      <w:r>
        <w:t xml:space="preserve">   choke    </w:t>
      </w:r>
      <w:r>
        <w:t xml:space="preserve">   slap    </w:t>
      </w:r>
      <w:r>
        <w:t xml:space="preserve">   punch    </w:t>
      </w:r>
      <w:r>
        <w:t xml:space="preserve">   emotional    </w:t>
      </w:r>
      <w:r>
        <w:t xml:space="preserve">   sexual    </w:t>
      </w:r>
      <w:r>
        <w:t xml:space="preserve">   physical    </w:t>
      </w:r>
      <w:r>
        <w:t xml:space="preserve">   injury    </w:t>
      </w:r>
      <w:r>
        <w:t xml:space="preserve">   bruises    </w:t>
      </w:r>
      <w:r>
        <w:t xml:space="preserve">   harm    </w:t>
      </w:r>
      <w:r>
        <w:t xml:space="preserve">   hygiene    </w:t>
      </w:r>
      <w:r>
        <w:t xml:space="preserve">   dehydration    </w:t>
      </w:r>
      <w:r>
        <w:t xml:space="preserve">   malnutrition    </w:t>
      </w:r>
      <w:r>
        <w:t xml:space="preserve">   bedsores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Elder Abuse in Nursing Home</dc:title>
  <dcterms:created xsi:type="dcterms:W3CDTF">2021-10-11T06:05:32Z</dcterms:created>
  <dcterms:modified xsi:type="dcterms:W3CDTF">2021-10-11T06:05:32Z</dcterms:modified>
</cp:coreProperties>
</file>