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Elder Berries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is known as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killed ______ of her family members.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are not many ________ _________ serial killers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Roberta is a _______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killed her family using?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took out a ______ _______ policy on each of her family members.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serial killer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is a _______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killed her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Roberta's motive to kill her family was?</w:t>
            </w:r>
          </w:p>
        </w:tc>
      </w:tr>
    </w:tbl>
    <w:p>
      <w:pPr>
        <w:pStyle w:val="WordBankSmall"/>
      </w:pPr>
      <w:r>
        <w:t xml:space="preserve">   Roberta Elder    </w:t>
      </w:r>
      <w:r>
        <w:t xml:space="preserve">   Serial Killer    </w:t>
      </w:r>
      <w:r>
        <w:t xml:space="preserve">   Bluebeard    </w:t>
      </w:r>
      <w:r>
        <w:t xml:space="preserve">   African American    </w:t>
      </w:r>
      <w:r>
        <w:t xml:space="preserve">   Money    </w:t>
      </w:r>
      <w:r>
        <w:t xml:space="preserve">   Pink Powder    </w:t>
      </w:r>
      <w:r>
        <w:t xml:space="preserve">   Black Widow    </w:t>
      </w:r>
      <w:r>
        <w:t xml:space="preserve">   Family    </w:t>
      </w:r>
      <w:r>
        <w:t xml:space="preserve">   Fourteen    </w:t>
      </w:r>
      <w:r>
        <w:t xml:space="preserve">   life insurance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Elder Berries</dc:title>
  <dcterms:created xsi:type="dcterms:W3CDTF">2021-10-11T06:06:17Z</dcterms:created>
  <dcterms:modified xsi:type="dcterms:W3CDTF">2021-10-11T06:06:17Z</dcterms:modified>
</cp:coreProperties>
</file>