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 Financial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Threats    </w:t>
      </w:r>
      <w:r>
        <w:t xml:space="preserve">   mail orders    </w:t>
      </w:r>
      <w:r>
        <w:t xml:space="preserve">   Wallet    </w:t>
      </w:r>
      <w:r>
        <w:t xml:space="preserve">   CASH    </w:t>
      </w:r>
      <w:r>
        <w:t xml:space="preserve">   Phone Scams    </w:t>
      </w:r>
      <w:r>
        <w:t xml:space="preserve">   ATM    </w:t>
      </w:r>
      <w:r>
        <w:t xml:space="preserve">   Recurring Payment    </w:t>
      </w:r>
      <w:r>
        <w:t xml:space="preserve">   Tax Fraud    </w:t>
      </w:r>
      <w:r>
        <w:t xml:space="preserve">   bank account    </w:t>
      </w:r>
      <w:r>
        <w:t xml:space="preserve">   credit card    </w:t>
      </w:r>
      <w:r>
        <w:t xml:space="preserve">   Pigeon Drop    </w:t>
      </w:r>
      <w:r>
        <w:t xml:space="preserve">   Telemarketing    </w:t>
      </w:r>
      <w:r>
        <w:t xml:space="preserve">   Medicade    </w:t>
      </w:r>
      <w:r>
        <w:t xml:space="preserve">   Medicare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Financial Abuse</dc:title>
  <dcterms:created xsi:type="dcterms:W3CDTF">2021-10-11T06:04:46Z</dcterms:created>
  <dcterms:modified xsi:type="dcterms:W3CDTF">2021-10-11T06:04:46Z</dcterms:modified>
</cp:coreProperties>
</file>