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Elder Fraud</w:t>
      </w:r>
    </w:p>
    <w:p>
      <w:pPr>
        <w:pStyle w:val="Questions"/>
      </w:pPr>
      <w:r>
        <w:t xml:space="preserve">1. ICIMCVCNNETTO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DTUAL EORCPNTTIO RSVSCEIE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3. DIYNIAEFNCTTILO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YIITEDNT TEHTF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GNSIPHHI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NPIGRBO ESQUIONTS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NEDSPGARTRAN CSMA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ICEADML FDAUR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YPMSNDUSOE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VEIOALNNT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EDAMTDAN RENRITGOP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IHNVIGS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INLAFACIN RADUF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EEDLR ARDUF LTIHNEO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ONPIZ CEMHES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SREVENAT IMATINDSOITARN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17. LRCEEREDA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ESRDAEV ETENV ROFM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TAEFSY SNSESEAMTS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EIMRC TIICMV PEOTANISNCOM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Elder Fraud</dc:title>
  <dcterms:created xsi:type="dcterms:W3CDTF">2021-10-11T06:05:49Z</dcterms:created>
  <dcterms:modified xsi:type="dcterms:W3CDTF">2021-10-11T06:05:49Z</dcterms:modified>
</cp:coreProperties>
</file>