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Elderly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suspicious    </w:t>
      </w:r>
      <w:r>
        <w:t xml:space="preserve">   care plan    </w:t>
      </w:r>
      <w:r>
        <w:t xml:space="preserve">   abuse    </w:t>
      </w:r>
      <w:r>
        <w:t xml:space="preserve">   chemical restraints    </w:t>
      </w:r>
      <w:r>
        <w:t xml:space="preserve">   physical restraints    </w:t>
      </w:r>
      <w:r>
        <w:t xml:space="preserve">   kicking    </w:t>
      </w:r>
      <w:r>
        <w:t xml:space="preserve">   yelling    </w:t>
      </w:r>
      <w:r>
        <w:t xml:space="preserve">   neglect    </w:t>
      </w:r>
      <w:r>
        <w:t xml:space="preserve">   financial    </w:t>
      </w:r>
      <w:r>
        <w:t xml:space="preserve">   report    </w:t>
      </w:r>
      <w:r>
        <w:t xml:space="preserve">   verbal    </w:t>
      </w:r>
      <w:r>
        <w:t xml:space="preserve">   exploitation    </w:t>
      </w:r>
      <w:r>
        <w:t xml:space="preserve">   physical    </w:t>
      </w:r>
      <w:r>
        <w:t xml:space="preserve">   sexual    </w:t>
      </w:r>
      <w:r>
        <w:t xml:space="preserve">   elderly abuse    </w:t>
      </w:r>
      <w:r>
        <w:t xml:space="preserve">   mandated reporter    </w:t>
      </w:r>
      <w:r>
        <w:t xml:space="preserve">   symptoms    </w:t>
      </w:r>
      <w:r>
        <w:t xml:space="preserve">   signs    </w:t>
      </w:r>
      <w:r>
        <w:t xml:space="preserve">   Investigation    </w:t>
      </w:r>
      <w:r>
        <w:t xml:space="preserve">   staff statement    </w:t>
      </w:r>
      <w:r>
        <w:t xml:space="preserve">   bruises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Elderly Abuse</dc:title>
  <dcterms:created xsi:type="dcterms:W3CDTF">2021-10-11T06:05:10Z</dcterms:created>
  <dcterms:modified xsi:type="dcterms:W3CDTF">2021-10-11T06:05:10Z</dcterms:modified>
</cp:coreProperties>
</file>