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Elderly Population Presentation Crossword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the following sentence: In recent years, there has been increased _________ &amp; (?) related to the gaming industry that has reduced the stigma previously associated with gambling.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 the following sentence: Practitioners need to be comfortable with the client in the (?) stage, and have skills to move them to the _____________ stage when the client is ready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the following sentence: While not always the case, often times older persons depend on a ________ &amp; (?)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3 types of indicators of addictions in older persons?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 the following sentence: There is an (?)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two categories of older persons with substance use problems: _______ onset and (?) onset.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3 types of indicators of addictions in older persons?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 the following sentence: (?) gambling is any type of gambling that compromises, disrupts, or damages personal, family or work pursuits.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program design that meets the needs of older adults with addictions requires attention to staff _________ and (?).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program design that meets the needs of older adults with addictions requires attention to staff (?)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age group are we targeting in this presentation?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3 types of indicators of addictions in older persons?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 the following sentence: In recent years, there has been increased (?) &amp; _________ related to the gaming industry that has reduced the stigma previously associated with gambling.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the following sentence: While not always the case, often times older persons depend on a (?) &amp; _________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the following sentence: the need is far greater than (?).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the following sentence: Practitioners need to be comfortable with the client in the _______________ stage, and have skills to move them to the (?) stage when the client is ready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the following sentence: (?) is any gaming behaviour involving risk and considered reward where money or valuables may be won or lost.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Jacobs (1995), suggested that gambling may be a (?) strategy?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two categories of older persons with substance use problems: (?) onset and _____ onset.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Elderly Population Presentation Crossword Exercise</dc:title>
  <dcterms:created xsi:type="dcterms:W3CDTF">2021-10-11T06:06:12Z</dcterms:created>
  <dcterms:modified xsi:type="dcterms:W3CDTF">2021-10-11T06:06:12Z</dcterms:modified>
</cp:coreProperties>
</file>