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housebound    </w:t>
      </w:r>
      <w:r>
        <w:t xml:space="preserve">   senior citizen    </w:t>
      </w:r>
      <w:r>
        <w:t xml:space="preserve">   illness    </w:t>
      </w:r>
      <w:r>
        <w:t xml:space="preserve">   ageism    </w:t>
      </w:r>
      <w:r>
        <w:t xml:space="preserve">   discrimination    </w:t>
      </w:r>
      <w:r>
        <w:t xml:space="preserve">   afraid    </w:t>
      </w:r>
      <w:r>
        <w:t xml:space="preserve">   kind    </w:t>
      </w:r>
      <w:r>
        <w:t xml:space="preserve">   carer    </w:t>
      </w:r>
      <w:r>
        <w:t xml:space="preserve">   frail    </w:t>
      </w:r>
      <w:r>
        <w:t xml:space="preserve">   nursing home    </w:t>
      </w:r>
      <w:r>
        <w:t xml:space="preserve">   old age    </w:t>
      </w:r>
      <w:r>
        <w:t xml:space="preserve">   geriatric    </w:t>
      </w:r>
      <w:r>
        <w:t xml:space="preserve">   fraud    </w:t>
      </w:r>
      <w:r>
        <w:t xml:space="preserve">   pension    </w:t>
      </w:r>
      <w:r>
        <w:t xml:space="preserve">   love    </w:t>
      </w:r>
      <w:r>
        <w:t xml:space="preserve">   family    </w:t>
      </w:r>
      <w:r>
        <w:t xml:space="preserve">   respect    </w:t>
      </w:r>
      <w:r>
        <w:t xml:space="preserve">   hardworking    </w:t>
      </w:r>
      <w:r>
        <w:t xml:space="preserve">   carefree    </w:t>
      </w:r>
      <w:r>
        <w:t xml:space="preserve">   nasty    </w:t>
      </w:r>
      <w:r>
        <w:t xml:space="preserve">   angry    </w:t>
      </w:r>
      <w:r>
        <w:t xml:space="preserve">   friendly    </w:t>
      </w:r>
      <w:r>
        <w:t xml:space="preserve">   fun    </w:t>
      </w:r>
      <w:r>
        <w:t xml:space="preserve">   stories    </w:t>
      </w:r>
      <w:r>
        <w:t xml:space="preserve">   experience    </w:t>
      </w:r>
      <w:r>
        <w:t xml:space="preserve">   unhappy    </w:t>
      </w:r>
      <w:r>
        <w:t xml:space="preserve">   support    </w:t>
      </w:r>
      <w:r>
        <w:t xml:space="preserve">   lonely    </w:t>
      </w:r>
      <w:r>
        <w:t xml:space="preserve">   elderly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Elderly</dc:title>
  <dcterms:created xsi:type="dcterms:W3CDTF">2021-10-11T06:05:25Z</dcterms:created>
  <dcterms:modified xsi:type="dcterms:W3CDTF">2021-10-11T06:05:25Z</dcterms:modified>
</cp:coreProperties>
</file>