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obedient    </w:t>
      </w:r>
      <w:r>
        <w:t xml:space="preserve">   encouraging    </w:t>
      </w:r>
      <w:r>
        <w:t xml:space="preserve">   trustworthy    </w:t>
      </w:r>
      <w:r>
        <w:t xml:space="preserve">   disciplined    </w:t>
      </w:r>
      <w:r>
        <w:t xml:space="preserve">   holy    </w:t>
      </w:r>
      <w:r>
        <w:t xml:space="preserve">   upright    </w:t>
      </w:r>
      <w:r>
        <w:t xml:space="preserve">   selfcontrol    </w:t>
      </w:r>
      <w:r>
        <w:t xml:space="preserve">   father    </w:t>
      </w:r>
      <w:r>
        <w:t xml:space="preserve">   husband    </w:t>
      </w:r>
      <w:r>
        <w:t xml:space="preserve">   blameless    </w:t>
      </w:r>
      <w:r>
        <w:t xml:space="preserve">   goodreputation    </w:t>
      </w:r>
      <w:r>
        <w:t xml:space="preserve">   sober    </w:t>
      </w:r>
      <w:r>
        <w:t xml:space="preserve">   manager    </w:t>
      </w:r>
      <w:r>
        <w:t xml:space="preserve">   gentle    </w:t>
      </w:r>
      <w:r>
        <w:t xml:space="preserve">   teacher    </w:t>
      </w:r>
      <w:r>
        <w:t xml:space="preserve">   hopsitable    </w:t>
      </w:r>
      <w:r>
        <w:t xml:space="preserve">   respectable    </w:t>
      </w:r>
      <w:r>
        <w:t xml:space="preserve">   temperate    </w:t>
      </w:r>
      <w:r>
        <w:t xml:space="preserve">   abovereproach    </w:t>
      </w:r>
      <w:r>
        <w:t xml:space="preserve">   deacon    </w:t>
      </w:r>
      <w:r>
        <w:t xml:space="preserve">   bishop    </w:t>
      </w:r>
      <w:r>
        <w:t xml:space="preserve">   experience    </w:t>
      </w:r>
      <w:r>
        <w:t xml:space="preserve">   faithful    </w:t>
      </w:r>
      <w:r>
        <w:t xml:space="preserve">   lead    </w:t>
      </w:r>
      <w:r>
        <w:t xml:space="preserve">   protect    </w:t>
      </w:r>
      <w:r>
        <w:t xml:space="preserve">   shepherd    </w:t>
      </w:r>
      <w:r>
        <w:t xml:space="preserve">   pastor    </w:t>
      </w:r>
      <w:r>
        <w:t xml:space="preserve">   older    </w:t>
      </w:r>
      <w:r>
        <w:t xml:space="preserve">   flock    </w:t>
      </w:r>
      <w:r>
        <w:t xml:space="preserve">   overseer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Elders</dc:title>
  <dcterms:created xsi:type="dcterms:W3CDTF">2021-10-11T06:05:42Z</dcterms:created>
  <dcterms:modified xsi:type="dcterms:W3CDTF">2021-10-11T06:05:42Z</dcterms:modified>
</cp:coreProperties>
</file>