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Elders and Ethnic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flees one area or country to seek shelter from danger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65 years of age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community sponsored nutrition program in which prepared meals are delivered to elders in their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in performing personal care and home management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who migrate from one country to another for the purpose of seeking permanent residence.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Differences in the incidence, prevalence, mortality, and burden of diseases and other adverse health conditions that exist among specific population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a population and those variables bringing about change in that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helps identify the health care needs of an individual and also personally performs the care giving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unable to leave home for normal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with characteristics that are found in more than 50%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modification of an individual or group by adapting to or borrowing traits from another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Prejudice and discrimination against the 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Elders and Ethnic Populations</dc:title>
  <dcterms:created xsi:type="dcterms:W3CDTF">2021-10-11T06:05:01Z</dcterms:created>
  <dcterms:modified xsi:type="dcterms:W3CDTF">2021-10-11T06:05:01Z</dcterms:modified>
</cp:coreProperties>
</file>